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0389" w14:textId="77777777" w:rsidR="00F27301" w:rsidRPr="00467AEA" w:rsidRDefault="0000000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467AEA">
        <w:rPr>
          <w:rFonts w:asciiTheme="majorHAnsi" w:hAnsiTheme="majorHAnsi" w:cstheme="majorHAnsi"/>
          <w:b/>
          <w:bCs/>
          <w:sz w:val="32"/>
          <w:szCs w:val="32"/>
        </w:rPr>
        <w:t>Title of the abstract (Calibri, 16 pt)</w:t>
      </w:r>
    </w:p>
    <w:p w14:paraId="2D4974DD" w14:textId="77777777" w:rsidR="00F27301" w:rsidRPr="00467AEA" w:rsidRDefault="00000000" w:rsidP="00467AE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67AEA">
        <w:rPr>
          <w:rFonts w:asciiTheme="majorHAnsi" w:hAnsiTheme="majorHAnsi" w:cstheme="majorHAnsi"/>
          <w:sz w:val="24"/>
          <w:szCs w:val="24"/>
        </w:rPr>
        <w:t>Name Surnameᵃ, Name Surnameᵇ</w:t>
      </w:r>
    </w:p>
    <w:p w14:paraId="761510CF" w14:textId="77777777" w:rsidR="00F27301" w:rsidRPr="00467AEA" w:rsidRDefault="00000000" w:rsidP="00467AE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67AEA">
        <w:rPr>
          <w:rFonts w:asciiTheme="majorHAnsi" w:hAnsiTheme="majorHAnsi" w:cstheme="majorHAnsi"/>
          <w:sz w:val="24"/>
          <w:szCs w:val="24"/>
        </w:rPr>
        <w:t>ᵃAffiliation, (Country)</w:t>
      </w:r>
    </w:p>
    <w:p w14:paraId="2132BCD4" w14:textId="77777777" w:rsidR="00F27301" w:rsidRPr="00467AEA" w:rsidRDefault="00000000" w:rsidP="00467AE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467AEA">
        <w:rPr>
          <w:rFonts w:asciiTheme="majorHAnsi" w:hAnsiTheme="majorHAnsi" w:cstheme="majorHAnsi"/>
          <w:sz w:val="24"/>
          <w:szCs w:val="24"/>
        </w:rPr>
        <w:t>ᵇAffiliation, (Country)</w:t>
      </w:r>
    </w:p>
    <w:p w14:paraId="3282CC96" w14:textId="77777777" w:rsidR="00F27301" w:rsidRPr="00467AEA" w:rsidRDefault="00F27301">
      <w:pPr>
        <w:rPr>
          <w:rFonts w:asciiTheme="majorHAnsi" w:hAnsiTheme="majorHAnsi" w:cstheme="majorHAnsi"/>
          <w:sz w:val="24"/>
          <w:szCs w:val="24"/>
        </w:rPr>
      </w:pPr>
    </w:p>
    <w:p w14:paraId="5EEF597A" w14:textId="4DAE0603" w:rsidR="00F27301" w:rsidRPr="00467AEA" w:rsidRDefault="00000000" w:rsidP="00467AEA">
      <w:pPr>
        <w:jc w:val="both"/>
        <w:rPr>
          <w:rFonts w:asciiTheme="majorHAnsi" w:hAnsiTheme="majorHAnsi" w:cstheme="majorHAnsi"/>
          <w:sz w:val="24"/>
          <w:szCs w:val="24"/>
        </w:rPr>
      </w:pPr>
      <w:r w:rsidRPr="00467AEA">
        <w:rPr>
          <w:rFonts w:asciiTheme="majorHAnsi" w:hAnsiTheme="majorHAnsi" w:cstheme="majorHAnsi"/>
          <w:sz w:val="24"/>
          <w:szCs w:val="24"/>
        </w:rPr>
        <w:t xml:space="preserve">The abstract, limited to </w:t>
      </w:r>
      <w:r w:rsidRPr="00467AEA">
        <w:rPr>
          <w:rFonts w:asciiTheme="majorHAnsi" w:hAnsiTheme="majorHAnsi" w:cstheme="majorHAnsi"/>
          <w:b/>
          <w:bCs/>
          <w:sz w:val="24"/>
          <w:szCs w:val="24"/>
        </w:rPr>
        <w:t>1 page</w:t>
      </w:r>
      <w:r w:rsidRPr="00467AEA">
        <w:rPr>
          <w:rFonts w:asciiTheme="majorHAnsi" w:hAnsiTheme="majorHAnsi" w:cstheme="majorHAnsi"/>
          <w:sz w:val="24"/>
          <w:szCs w:val="24"/>
        </w:rPr>
        <w:t xml:space="preserve">, must be written clearly and concisely. It should include a brief introduction, objectives, methods, results, and conclusions. Certain parts may be omitted if not applicable. Use </w:t>
      </w:r>
      <w:r w:rsidRPr="00467AEA">
        <w:rPr>
          <w:rFonts w:asciiTheme="majorHAnsi" w:hAnsiTheme="majorHAnsi" w:cstheme="majorHAnsi"/>
          <w:b/>
          <w:bCs/>
          <w:sz w:val="24"/>
          <w:szCs w:val="24"/>
        </w:rPr>
        <w:t>Calibri (12</w:t>
      </w:r>
      <w:r w:rsidRPr="00467AEA">
        <w:rPr>
          <w:rFonts w:ascii="Cambria Math" w:hAnsi="Cambria Math" w:cs="Cambria Math"/>
          <w:b/>
          <w:bCs/>
          <w:sz w:val="24"/>
          <w:szCs w:val="24"/>
        </w:rPr>
        <w:t>‑</w:t>
      </w:r>
      <w:r w:rsidRPr="00467AEA">
        <w:rPr>
          <w:rFonts w:asciiTheme="majorHAnsi" w:hAnsiTheme="majorHAnsi" w:cstheme="majorHAnsi"/>
          <w:b/>
          <w:bCs/>
          <w:sz w:val="24"/>
          <w:szCs w:val="24"/>
        </w:rPr>
        <w:t>point font)</w:t>
      </w:r>
      <w:r w:rsidRPr="00467AEA">
        <w:rPr>
          <w:rFonts w:asciiTheme="majorHAnsi" w:hAnsiTheme="majorHAnsi" w:cstheme="majorHAnsi"/>
          <w:sz w:val="24"/>
          <w:szCs w:val="24"/>
        </w:rPr>
        <w:t xml:space="preserve"> with single line spacing. The title and authors should be left</w:t>
      </w:r>
      <w:r w:rsidRPr="00467AEA">
        <w:rPr>
          <w:rFonts w:ascii="Cambria Math" w:hAnsi="Cambria Math" w:cs="Cambria Math"/>
          <w:sz w:val="24"/>
          <w:szCs w:val="24"/>
        </w:rPr>
        <w:t>‑</w:t>
      </w:r>
      <w:r w:rsidRPr="00467AEA">
        <w:rPr>
          <w:rFonts w:asciiTheme="majorHAnsi" w:hAnsiTheme="majorHAnsi" w:cstheme="majorHAnsi"/>
          <w:sz w:val="24"/>
          <w:szCs w:val="24"/>
        </w:rPr>
        <w:t xml:space="preserve">aligned, while the body of the text (limited to </w:t>
      </w:r>
      <w:r w:rsidRPr="00467AEA">
        <w:rPr>
          <w:rFonts w:asciiTheme="majorHAnsi" w:hAnsiTheme="majorHAnsi" w:cstheme="majorHAnsi"/>
          <w:b/>
          <w:bCs/>
          <w:sz w:val="24"/>
          <w:szCs w:val="24"/>
        </w:rPr>
        <w:t>400 words</w:t>
      </w:r>
      <w:r w:rsidRPr="00467AEA">
        <w:rPr>
          <w:rFonts w:asciiTheme="majorHAnsi" w:hAnsiTheme="majorHAnsi" w:cstheme="majorHAnsi"/>
          <w:sz w:val="24"/>
          <w:szCs w:val="24"/>
        </w:rPr>
        <w:t>) must be</w:t>
      </w:r>
      <w:r w:rsidR="00467AEA" w:rsidRPr="00467AEA">
        <w:rPr>
          <w:rFonts w:asciiTheme="majorHAnsi" w:hAnsiTheme="majorHAnsi" w:cstheme="majorHAnsi"/>
          <w:sz w:val="24"/>
          <w:szCs w:val="24"/>
        </w:rPr>
        <w:t xml:space="preserve"> </w:t>
      </w:r>
      <w:r w:rsidR="00467AEA" w:rsidRPr="00467AEA">
        <w:rPr>
          <w:rFonts w:asciiTheme="majorHAnsi" w:hAnsiTheme="majorHAnsi" w:cstheme="majorHAnsi"/>
          <w:b/>
          <w:bCs/>
          <w:sz w:val="24"/>
          <w:szCs w:val="24"/>
        </w:rPr>
        <w:t>fully</w:t>
      </w:r>
      <w:r w:rsidRPr="00467AEA">
        <w:rPr>
          <w:rFonts w:asciiTheme="majorHAnsi" w:hAnsiTheme="majorHAnsi" w:cstheme="majorHAnsi"/>
          <w:b/>
          <w:bCs/>
          <w:sz w:val="24"/>
          <w:szCs w:val="24"/>
        </w:rPr>
        <w:t xml:space="preserve"> justified</w:t>
      </w:r>
      <w:r w:rsidRPr="00467AEA">
        <w:rPr>
          <w:rFonts w:asciiTheme="majorHAnsi" w:hAnsiTheme="majorHAnsi" w:cstheme="majorHAnsi"/>
          <w:sz w:val="24"/>
          <w:szCs w:val="24"/>
        </w:rPr>
        <w:t xml:space="preserve">. Please ensure that the name of </w:t>
      </w:r>
      <w:r w:rsidRPr="00467AEA">
        <w:rPr>
          <w:rFonts w:asciiTheme="majorHAnsi" w:hAnsiTheme="majorHAnsi" w:cstheme="majorHAnsi"/>
          <w:b/>
          <w:bCs/>
          <w:sz w:val="24"/>
          <w:szCs w:val="24"/>
        </w:rPr>
        <w:t>the presenting author is underlined</w:t>
      </w:r>
      <w:r w:rsidRPr="00467AEA">
        <w:rPr>
          <w:rFonts w:asciiTheme="majorHAnsi" w:hAnsiTheme="majorHAnsi" w:cstheme="majorHAnsi"/>
          <w:sz w:val="24"/>
          <w:szCs w:val="24"/>
        </w:rPr>
        <w:t xml:space="preserve"> in the list of authors.</w:t>
      </w:r>
    </w:p>
    <w:p w14:paraId="3C4957F6" w14:textId="77777777" w:rsidR="00F27301" w:rsidRPr="00467AEA" w:rsidRDefault="00000000" w:rsidP="00467AEA">
      <w:pPr>
        <w:jc w:val="both"/>
        <w:rPr>
          <w:rFonts w:asciiTheme="majorHAnsi" w:hAnsiTheme="majorHAnsi" w:cstheme="majorHAnsi"/>
          <w:sz w:val="24"/>
          <w:szCs w:val="24"/>
        </w:rPr>
      </w:pPr>
      <w:r w:rsidRPr="00467AEA">
        <w:rPr>
          <w:rFonts w:asciiTheme="majorHAnsi" w:hAnsiTheme="majorHAnsi" w:cstheme="majorHAnsi"/>
          <w:b/>
          <w:bCs/>
          <w:sz w:val="24"/>
          <w:szCs w:val="24"/>
        </w:rPr>
        <w:t>Maintain</w:t>
      </w:r>
      <w:r w:rsidRPr="00467AEA">
        <w:rPr>
          <w:rFonts w:asciiTheme="majorHAnsi" w:hAnsiTheme="majorHAnsi" w:cstheme="majorHAnsi"/>
          <w:sz w:val="24"/>
          <w:szCs w:val="24"/>
        </w:rPr>
        <w:t xml:space="preserve"> the margins used in this template.</w:t>
      </w:r>
    </w:p>
    <w:p w14:paraId="3F809F8D" w14:textId="77777777" w:rsidR="00F27301" w:rsidRPr="00467AEA" w:rsidRDefault="00000000" w:rsidP="00467AEA">
      <w:pPr>
        <w:jc w:val="both"/>
        <w:rPr>
          <w:rFonts w:asciiTheme="majorHAnsi" w:hAnsiTheme="majorHAnsi" w:cstheme="majorHAnsi"/>
          <w:sz w:val="24"/>
          <w:szCs w:val="24"/>
        </w:rPr>
      </w:pPr>
      <w:r w:rsidRPr="00467AEA">
        <w:rPr>
          <w:rFonts w:asciiTheme="majorHAnsi" w:hAnsiTheme="majorHAnsi" w:cstheme="majorHAnsi"/>
          <w:sz w:val="24"/>
          <w:szCs w:val="24"/>
        </w:rPr>
        <w:t xml:space="preserve">Abstracts must be submitted in Microsoft </w:t>
      </w:r>
      <w:proofErr w:type="gramStart"/>
      <w:r w:rsidRPr="00467AEA">
        <w:rPr>
          <w:rFonts w:asciiTheme="majorHAnsi" w:hAnsiTheme="majorHAnsi" w:cstheme="majorHAnsi"/>
          <w:sz w:val="24"/>
          <w:szCs w:val="24"/>
        </w:rPr>
        <w:t>Word (</w:t>
      </w:r>
      <w:r w:rsidRPr="00467AEA">
        <w:rPr>
          <w:rFonts w:asciiTheme="majorHAnsi" w:hAnsiTheme="majorHAnsi" w:cstheme="majorHAnsi"/>
          <w:b/>
          <w:bCs/>
          <w:sz w:val="24"/>
          <w:szCs w:val="24"/>
        </w:rPr>
        <w:t>.</w:t>
      </w:r>
      <w:proofErr w:type="gramEnd"/>
      <w:r w:rsidRPr="00467AEA">
        <w:rPr>
          <w:rFonts w:asciiTheme="majorHAnsi" w:hAnsiTheme="majorHAnsi" w:cstheme="majorHAnsi"/>
          <w:b/>
          <w:bCs/>
          <w:sz w:val="24"/>
          <w:szCs w:val="24"/>
        </w:rPr>
        <w:t>docx</w:t>
      </w:r>
      <w:r w:rsidRPr="00467AEA">
        <w:rPr>
          <w:rFonts w:asciiTheme="majorHAnsi" w:hAnsiTheme="majorHAnsi" w:cstheme="majorHAnsi"/>
          <w:sz w:val="24"/>
          <w:szCs w:val="24"/>
        </w:rPr>
        <w:t xml:space="preserve">). Name the document as follows: </w:t>
      </w:r>
      <w:r w:rsidRPr="00467AEA">
        <w:rPr>
          <w:rFonts w:asciiTheme="majorHAnsi" w:hAnsiTheme="majorHAnsi" w:cstheme="majorHAnsi"/>
          <w:b/>
          <w:bCs/>
          <w:sz w:val="24"/>
          <w:szCs w:val="24"/>
        </w:rPr>
        <w:t>SURNAME OF THE FIRST AUTHOR.docx</w:t>
      </w:r>
    </w:p>
    <w:p w14:paraId="70EA216F" w14:textId="77777777" w:rsidR="00F27301" w:rsidRPr="00467AEA" w:rsidRDefault="00000000" w:rsidP="00467AEA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67AEA">
        <w:rPr>
          <w:rFonts w:asciiTheme="majorHAnsi" w:hAnsiTheme="majorHAnsi" w:cstheme="majorHAnsi"/>
          <w:b/>
          <w:bCs/>
          <w:sz w:val="24"/>
          <w:szCs w:val="24"/>
        </w:rPr>
        <w:t>Acknowledgments</w:t>
      </w:r>
    </w:p>
    <w:p w14:paraId="611199D5" w14:textId="77777777" w:rsidR="00F27301" w:rsidRPr="00467AEA" w:rsidRDefault="00000000" w:rsidP="00467AEA">
      <w:pPr>
        <w:jc w:val="both"/>
        <w:rPr>
          <w:rFonts w:asciiTheme="majorHAnsi" w:hAnsiTheme="majorHAnsi" w:cstheme="majorHAnsi"/>
          <w:sz w:val="24"/>
          <w:szCs w:val="24"/>
        </w:rPr>
      </w:pPr>
      <w:r w:rsidRPr="00467AEA">
        <w:rPr>
          <w:rFonts w:asciiTheme="majorHAnsi" w:hAnsiTheme="majorHAnsi" w:cstheme="majorHAnsi"/>
          <w:sz w:val="24"/>
          <w:szCs w:val="24"/>
        </w:rPr>
        <w:t>If necessary, briefly include acknowledgments and/or funding.</w:t>
      </w:r>
    </w:p>
    <w:p w14:paraId="7B47599D" w14:textId="77777777" w:rsidR="00F27301" w:rsidRPr="00467AEA" w:rsidRDefault="00000000" w:rsidP="00467AEA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67AEA">
        <w:rPr>
          <w:rFonts w:asciiTheme="majorHAnsi" w:hAnsiTheme="majorHAnsi" w:cstheme="majorHAnsi"/>
          <w:b/>
          <w:bCs/>
          <w:sz w:val="24"/>
          <w:szCs w:val="24"/>
        </w:rPr>
        <w:t>References</w:t>
      </w:r>
    </w:p>
    <w:p w14:paraId="7B45E90C" w14:textId="77777777" w:rsidR="00F27301" w:rsidRPr="00467AEA" w:rsidRDefault="00000000" w:rsidP="00467AEA">
      <w:pPr>
        <w:jc w:val="both"/>
        <w:rPr>
          <w:rFonts w:asciiTheme="majorHAnsi" w:hAnsiTheme="majorHAnsi" w:cstheme="majorHAnsi"/>
          <w:sz w:val="24"/>
          <w:szCs w:val="24"/>
        </w:rPr>
      </w:pPr>
      <w:r w:rsidRPr="00467AEA">
        <w:rPr>
          <w:rFonts w:asciiTheme="majorHAnsi" w:hAnsiTheme="majorHAnsi" w:cstheme="majorHAnsi"/>
          <w:sz w:val="24"/>
          <w:szCs w:val="24"/>
        </w:rPr>
        <w:t>If required, up to a maximum of 3 references may be included. These must be numbered in the text of the abstract and listed below using the indicated format (Calibri, 10 pt).</w:t>
      </w:r>
    </w:p>
    <w:p w14:paraId="440A6BDE" w14:textId="3BCB76F0" w:rsidR="00F27301" w:rsidRPr="00467AEA" w:rsidRDefault="00000000" w:rsidP="00467AEA">
      <w:pPr>
        <w:pStyle w:val="Prrafodelista"/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67AEA">
        <w:rPr>
          <w:rFonts w:asciiTheme="majorHAnsi" w:hAnsiTheme="majorHAnsi" w:cstheme="majorHAnsi"/>
          <w:sz w:val="24"/>
          <w:szCs w:val="24"/>
        </w:rPr>
        <w:t xml:space="preserve">Surname (first author) et al. (year). </w:t>
      </w:r>
      <w:r w:rsidRPr="00467AEA">
        <w:rPr>
          <w:rFonts w:asciiTheme="majorHAnsi" w:hAnsiTheme="majorHAnsi" w:cstheme="majorHAnsi"/>
          <w:i/>
          <w:iCs/>
          <w:sz w:val="24"/>
          <w:szCs w:val="24"/>
        </w:rPr>
        <w:t>Name of the publication (abbreviated)</w:t>
      </w:r>
      <w:r w:rsidRPr="00467AEA">
        <w:rPr>
          <w:rFonts w:asciiTheme="majorHAnsi" w:hAnsiTheme="majorHAnsi" w:cstheme="majorHAnsi"/>
          <w:sz w:val="24"/>
          <w:szCs w:val="24"/>
        </w:rPr>
        <w:t>, volume, first page.</w:t>
      </w:r>
    </w:p>
    <w:sectPr w:rsidR="00F27301" w:rsidRPr="00467AEA" w:rsidSect="0059205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6D6C03"/>
    <w:multiLevelType w:val="hybridMultilevel"/>
    <w:tmpl w:val="6340E97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23487">
    <w:abstractNumId w:val="8"/>
  </w:num>
  <w:num w:numId="2" w16cid:durableId="1779132604">
    <w:abstractNumId w:val="6"/>
  </w:num>
  <w:num w:numId="3" w16cid:durableId="1321621500">
    <w:abstractNumId w:val="5"/>
  </w:num>
  <w:num w:numId="4" w16cid:durableId="794258133">
    <w:abstractNumId w:val="4"/>
  </w:num>
  <w:num w:numId="5" w16cid:durableId="482963339">
    <w:abstractNumId w:val="7"/>
  </w:num>
  <w:num w:numId="6" w16cid:durableId="1013725026">
    <w:abstractNumId w:val="3"/>
  </w:num>
  <w:num w:numId="7" w16cid:durableId="502822487">
    <w:abstractNumId w:val="2"/>
  </w:num>
  <w:num w:numId="8" w16cid:durableId="1084448390">
    <w:abstractNumId w:val="1"/>
  </w:num>
  <w:num w:numId="9" w16cid:durableId="335811743">
    <w:abstractNumId w:val="0"/>
  </w:num>
  <w:num w:numId="10" w16cid:durableId="1193105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7AEA"/>
    <w:rsid w:val="00592052"/>
    <w:rsid w:val="008E38A2"/>
    <w:rsid w:val="00931911"/>
    <w:rsid w:val="00AA1D8D"/>
    <w:rsid w:val="00B47730"/>
    <w:rsid w:val="00CB0664"/>
    <w:rsid w:val="00F27301"/>
    <w:rsid w:val="00FC693F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8556B"/>
  <w14:defaultImageDpi w14:val="300"/>
  <w15:docId w15:val="{D20C8EDC-BE0B-41B5-994E-86E5C56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CARMELO GARCÍA PINTO</cp:lastModifiedBy>
  <cp:revision>4</cp:revision>
  <cp:lastPrinted>2026-02-17T09:52:00Z</cp:lastPrinted>
  <dcterms:created xsi:type="dcterms:W3CDTF">2026-02-16T18:03:00Z</dcterms:created>
  <dcterms:modified xsi:type="dcterms:W3CDTF">2026-02-17T09:55:00Z</dcterms:modified>
  <cp:category/>
</cp:coreProperties>
</file>